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大学体育与健康教程</w:t>
      </w:r>
    </w:p>
    <w:p>
      <w:r>
        <w:rPr>
          <w:rFonts w:ascii="宋体" w:hAnsi="宋体" w:eastAsia="宋体"/>
          <w:sz w:val="24"/>
        </w:rPr>
        <w:t>党云辉，钱栓成，于忠坤主编；刘格，刘彬，王涛副主编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党云辉，钱栓成，于忠坤主编；刘格，刘彬，王涛副主编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本书出售、求购地址：https://www.jiaokey.com/book/detail/14602587.html</w:t>
      </w:r>
    </w:p>
    <w:p>
      <w:r>
        <w:t>更多相关图书推荐：https://www.jiaokey.com</w:t>
      </w:r>
    </w:p>
    <w:p>
      <w:r>
        <w:t>党云辉，钱栓成，于忠坤主编；刘格，刘彬，王涛副主编 其他作品：https://www.jiaokey.com/tag/党云辉，钱栓成，于忠坤主编；刘格，刘彬，王涛副主编.html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关键词搜索：https://www.jiaokey.com/tag/大学体育与健康教程.html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