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我与曼陀罗的奇妙约会</w:t>
      </w:r>
    </w:p>
    <w:p>
      <w:r>
        <w:rPr>
          <w:rFonts w:ascii="宋体" w:hAnsi="宋体" w:eastAsia="宋体"/>
          <w:sz w:val="24"/>
        </w:rPr>
        <w:t>（美）仙妮亚·麦卡德尔著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我与曼陀罗的奇妙约会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（美）仙妮亚·麦卡德尔著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本书出售、求购地址：https://www.jiaokey.com/book/detail/14602562.html</w:t>
      </w:r>
    </w:p>
    <w:p>
      <w:r>
        <w:t>更多相关图书推荐：https://www.jiaokey.com</w:t>
      </w:r>
    </w:p>
    <w:p>
      <w:r>
        <w:t>（美）仙妮亚·麦卡德尔著 其他作品：https://www.jiaokey.com/tag/（美）仙妮亚·麦卡德尔著.html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关键词搜索：https://www.jiaokey.com/tag/我与曼陀罗的奇妙约会.html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