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书名：素描与色彩</w:t>
      </w:r>
    </w:p>
    <w:p>
      <w:r>
        <w:t>作者：王维，周佼佼，申哲主编；邵玉亭，吴佳芬副主编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总页数：105</w:t>
      </w:r>
    </w:p>
    <w:p>
      <w:r>
        <w:t>更多请访问教客网: www.jiaokey.com</w:t>
      </w:r>
    </w:p>
    <w:p>
      <w:r>
        <w:t>素描与色彩 评论地址：https://www.jiaokey.com/book/detail/14602559.html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