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主妇滋润汤水精选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主妇滋润汤水精选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本书出售、求购地址：https://www.jiaokey.com/book/detail/14602546.html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关键词搜索：https://www.jiaokey.com/tag/主妇滋润汤水精选.html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