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纯电动旅游客车技术手册 BFcb110EV型</w:t>
      </w:r>
    </w:p>
    <w:p>
      <w:r>
        <w:rPr>
          <w:rFonts w:ascii="宋体" w:hAnsi="宋体" w:eastAsia="宋体"/>
          <w:sz w:val="24"/>
        </w:rPr>
        <w:t>王军，李晓芬，王志新编著；孙逢春，林逸顾问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纯电动旅游客车技术手册 BFcb110EV型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王军，李晓芬，王志新编著；孙逢春，林逸顾问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本书出售、求购地址：https://www.jiaokey.com/book/detail/14602544.html</w:t>
      </w:r>
    </w:p>
    <w:p>
      <w:r>
        <w:t>更多相关图书推荐：https://www.jiaokey.com</w:t>
      </w:r>
    </w:p>
    <w:p>
      <w:r>
        <w:t>王军，李晓芬，王志新编著；孙逢春，林逸顾问 其他作品：https://www.jiaokey.com/tag/王军，李晓芬，王志新编著；孙逢春，林逸顾问.html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关键词搜索：https://www.jiaokey.com/tag/纯电动旅游客车技术手册 BFcb110EV型.html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