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纵横数码自主发现式学习研究设计与实例</w:t>
      </w:r>
    </w:p>
    <w:p>
      <w:r>
        <w:rPr>
          <w:rFonts w:ascii="宋体" w:hAnsi="宋体" w:eastAsia="宋体"/>
          <w:sz w:val="24"/>
        </w:rPr>
        <w:t>林小苹著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纵横数码自主发现式学习研究设计与实例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本书出售、求购地址：https://www.jiaokey.com/book/detail/14602438.html</w:t>
      </w:r>
    </w:p>
    <w:p>
      <w:r>
        <w:t>更多相关图书推荐：https://www.jiaokey.com</w:t>
      </w:r>
    </w:p>
    <w:p>
      <w:r>
        <w:t>林小苹著 其他作品：https://www.jiaokey.com/tag/林小苹著.html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关键词搜索：https://www.jiaokey.com/tag/纵横数码自主发现式学习研究设计与实例.html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