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中国名校工程  北京人文大学卷</w:t>
      </w:r>
    </w:p>
    <w:p>
      <w:r>
        <w:rPr>
          <w:rFonts w:ascii="宋体" w:hAnsi="宋体" w:eastAsia="宋体"/>
          <w:sz w:val="24"/>
        </w:rPr>
        <w:t>王图强主编；尹令华，王德永副主编；刘亚南策划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中国名校工程  北京人文大学卷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王图强主编；尹令华，王德永副主编；刘亚南策划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本书出售、求购地址：https://www.jiaokey.com/book/detail/14602425.html</w:t>
      </w:r>
    </w:p>
    <w:p>
      <w:r>
        <w:t>更多相关图书推荐：https://www.jiaokey.com</w:t>
      </w:r>
    </w:p>
    <w:p>
      <w:r>
        <w:t>王图强主编；尹令华，王德永副主编；刘亚南策划 其他作品：https://www.jiaokey.com/tag/王图强主编；尹令华，王德永副主编；刘亚南策划.html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关键词搜索：https://www.jiaokey.com/tag/中国名校工程  北京人文大学卷.html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