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书名：国家示范性高职高专机电类专业课改教材  单片机接口应用实践</w:t>
      </w:r>
    </w:p>
    <w:p>
      <w:r>
        <w:t>作者：程利民，朱晓玲主编；姜新桥，陈亭志，黄京副主编</w:t>
      </w:r>
    </w:p>
    <w:p>
      <w:r>
        <w:t>出版社：武汉：华中科技大学出版社</w:t>
      </w:r>
    </w:p>
    <w:p>
      <w:r>
        <w:t>出版日期：2014.09</w:t>
      </w:r>
    </w:p>
    <w:p>
      <w:r>
        <w:t>总页数：226</w:t>
      </w:r>
    </w:p>
    <w:p>
      <w:r>
        <w:t>更多请访问教客网: www.jiaokey.com</w:t>
      </w:r>
    </w:p>
    <w:p>
      <w:r>
        <w:t>国家示范性高职高专机电类专业课改教材  单片机接口应用实践 评论地址：https://www.jiaokey.com/book/detail/14602405.html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