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书名：全国计算机等级考试无纸化专用题库  二级C语言</w:t>
      </w:r>
    </w:p>
    <w:p>
      <w:r>
        <w:t>作者：海贝益友计算机等级考试研究中心编</w:t>
      </w:r>
    </w:p>
    <w:p>
      <w:r>
        <w:t>出版社：青岛：中国海洋大学出版社</w:t>
      </w:r>
    </w:p>
    <w:p>
      <w:r>
        <w:t>出版日期：2013.10</w:t>
      </w:r>
    </w:p>
    <w:p>
      <w:r>
        <w:t>总页数：202</w:t>
      </w:r>
    </w:p>
    <w:p>
      <w:r>
        <w:t>更多请访问教客网: www.jiaokey.com</w:t>
      </w:r>
    </w:p>
    <w:p>
      <w:r>
        <w:t>全国计算机等级考试无纸化专用题库  二级C语言 评论地址：https://www.jiaokey.com/book/detail/14602395.html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