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计算机文字录入处理员  初级  中级  职业技能鉴定辅导练习</w:t>
      </w:r>
    </w:p>
    <w:p>
      <w:r>
        <w:rPr>
          <w:rFonts w:ascii="宋体" w:hAnsi="宋体" w:eastAsia="宋体"/>
          <w:sz w:val="24"/>
        </w:rPr>
        <w:t>朱锡均主编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计算机文字录入处理员  初级  中级  职业技能鉴定辅导练习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朱锡均主编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本书出售、求购地址：https://www.jiaokey.com/book/detail/14602392.html</w:t>
      </w:r>
    </w:p>
    <w:p>
      <w:r>
        <w:t>更多相关图书推荐：https://www.jiaokey.com</w:t>
      </w:r>
    </w:p>
    <w:p>
      <w:r>
        <w:t>朱锡均主编 其他作品：https://www.jiaokey.com/tag/朱锡均主编.html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关键词搜索：https://www.jiaokey.com/tag/计算机文字录入处理员  初级  中级  职业技能鉴定辅导练习.html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