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大学生心理健康教育新编</w:t>
      </w:r>
    </w:p>
    <w:p>
      <w:r>
        <w:rPr>
          <w:rFonts w:ascii="宋体" w:hAnsi="宋体" w:eastAsia="宋体"/>
          <w:sz w:val="24"/>
        </w:rPr>
        <w:t>李靖茂，唐建伟主审；黄艳苹主编；陈晶，黄艳萍，何春来，于秀丽，陈音，徐剑，阎媛编委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李靖茂，唐建伟主审；黄艳苹主编；陈晶，黄艳萍，何春来，于秀丽，陈音，徐剑，阎媛编委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本书出售、求购地址：https://www.jiaokey.com/book/detail/14602386.html</w:t>
      </w:r>
    </w:p>
    <w:p>
      <w:r>
        <w:t>更多相关图书推荐：https://www.jiaokey.com</w:t>
      </w:r>
    </w:p>
    <w:p>
      <w:r>
        <w:t>李靖茂，唐建伟主审；黄艳苹主编；陈晶，黄艳萍，何春来，于秀丽，陈音，徐剑，阎媛编委 其他作品：https://www.jiaokey.com/tag/李靖茂，唐建伟主审；黄艳苹主编；陈晶，黄艳萍，何春来，于秀丽，陈音，徐剑，阎媛编委.html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关键词搜索：https://www.jiaokey.com/tag/大学生心理健康教育新编.html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