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书名：湖南文化产业发展创新研究</w:t>
      </w:r>
    </w:p>
    <w:p>
      <w:r>
        <w:t>作者：孙起著</w:t>
      </w:r>
    </w:p>
    <w:p>
      <w:r>
        <w:t>出版社：长沙：湖南文艺出版社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湖南文化产业发展创新研究 评论地址：https://www.jiaokey.com/book/detail/14602364.html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