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书名：天使平底锅  4</w:t>
      </w:r>
    </w:p>
    <w:p>
      <w:r>
        <w:t>作者：小川悦司著</w:t>
      </w:r>
    </w:p>
    <w:p>
      <w:r>
        <w:t>出版社：合肥:安徽文化音像出版社,2008.06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天使平底锅  4 评论地址：https://www.jiaokey.com/book/detail/14602309.html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