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古龙群侠传  第9部  漫画版</w:t>
      </w:r>
    </w:p>
    <w:p>
      <w:r>
        <w:rPr>
          <w:rFonts w:ascii="宋体" w:hAnsi="宋体" w:eastAsia="宋体"/>
          <w:sz w:val="24"/>
        </w:rPr>
        <w:t>古龙原著；梁光明监制；叶明发主编；岑卓华协力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古龙群侠传  第9部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古龙原著；梁光明监制；叶明发主编；岑卓华协力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本书出售、求购地址：https://www.jiaokey.com/book/detail/14602299.html</w:t>
      </w:r>
    </w:p>
    <w:p>
      <w:r>
        <w:t>更多相关图书推荐：https://www.jiaokey.com</w:t>
      </w:r>
    </w:p>
    <w:p>
      <w:r>
        <w:t>古龙原著；梁光明监制；叶明发主编；岑卓华协力 其他作品：https://www.jiaokey.com/tag/古龙原著；梁光明监制；叶明发主编；岑卓华协力.html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关键词搜索：https://www.jiaokey.com/tag/古龙群侠传  第9部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