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  知识分子与中国革命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  知识分子与中国革命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本书出售、求购地址：https://www.jiaokey.com/book/detail/14602215.html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关键词搜索：https://www.jiaokey.com/tag/天安门  知识分子与中国革命.html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