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义务教育初级中学课本试用  语文  第4册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义务教育初级中学课本试用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本书出售、求购地址：https://www.jiaokey.com/book/detail/14602065.html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关键词搜索：https://www.jiaokey.com/tag/义务教育初级中学课本试用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