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义务教育初级中学教学参考书  音乐  第6册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义务教育初级中学教学参考书  音乐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本书出售、求购地址：https://www.jiaokey.com/book/detail/14602059.html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关键词搜索：https://www.jiaokey.com/tag/义务教育初级中学教学参考书  音乐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