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华图教你赢面试系列丛书  10天，面试通关特训  2012最新版</w:t>
      </w:r>
    </w:p>
    <w:p>
      <w:r>
        <w:rPr>
          <w:rFonts w:ascii="宋体" w:hAnsi="宋体" w:eastAsia="宋体"/>
          <w:sz w:val="24"/>
        </w:rPr>
        <w:t>姚艺伟编著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华图教你赢面试系列丛书  10天，面试通关特训  2012最新版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姚艺伟编著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本书出售、求购地址：https://www.jiaokey.com/book/detail/14602014.html</w:t>
      </w:r>
    </w:p>
    <w:p>
      <w:r>
        <w:t>更多相关图书推荐：https://www.jiaokey.com</w:t>
      </w:r>
    </w:p>
    <w:p>
      <w:r>
        <w:t>姚艺伟编著 其他作品：https://www.jiaokey.com/tag/姚艺伟编著.html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关键词搜索：https://www.jiaokey.com/tag/华图教你赢面试系列丛书  10天，面试通关特训  2012最新版.html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