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义教初中农业技术基础  3  试用</w:t>
      </w:r>
    </w:p>
    <w:p>
      <w:r>
        <w:rPr>
          <w:rFonts w:ascii="宋体" w:hAnsi="宋体" w:eastAsia="宋体"/>
          <w:sz w:val="24"/>
        </w:rPr>
        <w:t>王家珍著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98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19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980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义教初中农业技术基础  3 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本书出售、求购地址：https://www.jiaokey.com/book/detail/14601947.html</w:t>
      </w:r>
    </w:p>
    <w:p>
      <w:r>
        <w:t>更多相关图书推荐：https://www.jiaokey.com</w:t>
      </w:r>
    </w:p>
    <w:p>
      <w:r>
        <w:t>王家珍著 其他作品：https://www.jiaokey.com/tag/王家珍著.html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关键词搜索：https://www.jiaokey.com/tag/义教初中农业技术基础  3  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