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常见解题错误预防与诊断丛书  初一数学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常见解题错误预防与诊断丛书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本书出售、求购地址：https://www.jiaokey.com/book/detail/14601912.html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关键词搜索：https://www.jiaokey.com/tag/常见解题错误预防与诊断丛书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