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每天学一句会话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每天学一句会话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本书出售、求购地址：https://www.jiaokey.com/book/detail/14601904.html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关键词搜索：https://www.jiaokey.com/tag/每天学一句会话.html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