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中师化学模拟测试素质训练指南</w:t>
      </w:r>
    </w:p>
    <w:p>
      <w:r>
        <w:rPr>
          <w:rFonts w:ascii="宋体" w:hAnsi="宋体" w:eastAsia="宋体"/>
          <w:sz w:val="24"/>
        </w:rPr>
        <w:t>饶宠林，陈贵三，程汉江等主编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中师化学模拟测试素质训练指南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饶宠林，陈贵三，程汉江等主编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本书出售、求购地址：https://www.jiaokey.com/book/detail/14601887.html</w:t>
      </w:r>
    </w:p>
    <w:p>
      <w:r>
        <w:t>更多相关图书推荐：https://www.jiaokey.com</w:t>
      </w:r>
    </w:p>
    <w:p>
      <w:r>
        <w:t>饶宠林，陈贵三，程汉江等主编 其他作品：https://www.jiaokey.com/tag/饶宠林，陈贵三，程汉江等主编.html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关键词搜索：https://www.jiaokey.com/tag/中师化学模拟测试素质训练指南.html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