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初三数学同步类型题精解精选及课本习题解答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初三数学同步类型题精解精选及课本习题解答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本书出售、求购地址：https://www.jiaokey.com/book/detail/14601882.html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关键词搜索：https://www.jiaokey.com/tag/初三数学同步类型题精解精选及课本习题解答.html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