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义务教育教科书科学教学参考书  七年级  上</w:t>
      </w:r>
    </w:p>
    <w:p>
      <w:r>
        <w:rPr>
          <w:rFonts w:ascii="宋体" w:hAnsi="宋体" w:eastAsia="宋体"/>
          <w:sz w:val="24"/>
        </w:rPr>
        <w:t>朱清时主编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184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018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184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义务教育教科书科学教学参考书  七年级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朱清时主编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科学知识-初中-教学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本书出售、求购地址：https://www.jiaokey.com/book/detail/14601851.html</w:t>
      </w:r>
    </w:p>
    <w:p>
      <w:r>
        <w:t>更多相关图书推荐：https://www.jiaokey.com</w:t>
      </w:r>
    </w:p>
    <w:p>
      <w:r>
        <w:t>朱清时主编 其他作品：https://www.jiaokey.com/tag/朱清时主编.html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关键词搜索：https://www.jiaokey.com/tag/科学知识-初中-教学.html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