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汉语知识讲话  复指和插说</w:t>
      </w:r>
    </w:p>
    <w:p>
      <w:r>
        <w:rPr>
          <w:rFonts w:ascii="宋体" w:hAnsi="宋体" w:eastAsia="宋体"/>
          <w:sz w:val="24"/>
        </w:rPr>
        <w:t>叶南薰原著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汉语知识讲话  复指和插说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叶南薰原著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本书出售、求购地址：https://www.jiaokey.com/book/detail/14601844.html</w:t>
      </w:r>
    </w:p>
    <w:p>
      <w:r>
        <w:t>更多相关图书推荐：https://www.jiaokey.com</w:t>
      </w:r>
    </w:p>
    <w:p>
      <w:r>
        <w:t>叶南薰原著 其他作品：https://www.jiaokey.com/tag/叶南薰原著.html</w:t>
      </w:r>
    </w:p>
    <w:p>
      <w:r>
        <w:t>关键词搜索：https://www.jiaokey.com/tag/汉语知识讲话  复指和插说.html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