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蒙台梭利与儒教  探究中国学校教育引进蒙台梭利理论的可行性</w:t>
      </w:r>
    </w:p>
    <w:p>
      <w:r>
        <w:rPr>
          <w:rFonts w:ascii="宋体" w:hAnsi="宋体" w:eastAsia="宋体"/>
          <w:sz w:val="24"/>
        </w:rPr>
        <w:t>马石子著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蒙台梭利与儒教  探究中国学校教育引进蒙台梭利理论的可行性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本书出售、求购地址：https://www.jiaokey.com/book/detail/14601831.html</w:t>
      </w:r>
    </w:p>
    <w:p>
      <w:r>
        <w:t>更多相关图书推荐：https://www.jiaokey.com</w:t>
      </w:r>
    </w:p>
    <w:p>
      <w:r>
        <w:t>马石子著 其他作品：https://www.jiaokey.com/tag/马石子著.html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关键词搜索：https://www.jiaokey.com/tag/蒙台梭利与儒教  探究中国学校教育引进蒙台梭利理论的可行性.html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