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单词拼写与短文改错</w:t>
      </w:r>
    </w:p>
    <w:p>
      <w:r>
        <w:rPr>
          <w:rFonts w:ascii="宋体" w:hAnsi="宋体" w:eastAsia="宋体"/>
          <w:sz w:val="24"/>
        </w:rPr>
        <w:t>李煌果主编；许文龙，陈素卿，孙玉仙等编著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单词拼写与短文改错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李煌果主编；许文龙，陈素卿，孙玉仙等编著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本书出售、求购地址：https://www.jiaokey.com/book/detail/14601829.html</w:t>
      </w:r>
    </w:p>
    <w:p>
      <w:r>
        <w:t>更多相关图书推荐：https://www.jiaokey.com</w:t>
      </w:r>
    </w:p>
    <w:p>
      <w:r>
        <w:t>李煌果主编；许文龙，陈素卿，孙玉仙等编著 其他作品：https://www.jiaokey.com/tag/李煌果主编；许文龙，陈素卿，孙玉仙等编著.html</w:t>
      </w:r>
    </w:p>
    <w:p>
      <w:r>
        <w:t>北京：龙门书局出版社 出版图书：https://www.jiaokey.com/tag/北京：龙门书局出版社.html</w:t>
      </w:r>
    </w:p>
    <w:p>
      <w:r>
        <w:t>关键词搜索：https://www.jiaokey.com/tag/单词拼写与短文改错.html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