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第5册  九年级用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第5册  九年级用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本书出售、求购地址：https://www.jiaokey.com/book/detail/14601800.html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  第5册  九年级用.html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