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法国梧桐  高中素质教育专题作文·介绍类说明文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法国梧桐  高中素质教育专题作文·介绍类说明文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本书出售、求购地址：https://www.jiaokey.com/book/detail/14601797.html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关键词搜索：https://www.jiaokey.com/tag/法国梧桐  高中素质教育专题作文·介绍类说明文.html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