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书名：上海交大欢迎你  报考指南</w:t>
      </w:r>
    </w:p>
    <w:p>
      <w:r>
        <w:t>作者：印杰主编；罗哲，钱奇城，熊丙副主编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总页数：54</w:t>
      </w:r>
    </w:p>
    <w:p>
      <w:r>
        <w:t>更多请访问教客网: www.jiaokey.com</w:t>
      </w:r>
    </w:p>
    <w:p>
      <w:r>
        <w:t>上海交大欢迎你  报考指南 评论地址：https://www.jiaokey.com/book/detail/14601785.html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