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上海高考英语听力测试自助强化训练</w:t>
      </w:r>
    </w:p>
    <w:p>
      <w:r>
        <w:rPr>
          <w:rFonts w:ascii="宋体" w:hAnsi="宋体" w:eastAsia="宋体"/>
          <w:sz w:val="24"/>
        </w:rPr>
        <w:t>顾大僖主编；张璐，宋学东编写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上海高考英语听力测试自助强化训练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顾大僖主编；张璐，宋学东编写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本书出售、求购地址：https://www.jiaokey.com/book/detail/14601783.html</w:t>
      </w:r>
    </w:p>
    <w:p>
      <w:r>
        <w:t>更多相关图书推荐：https://www.jiaokey.com</w:t>
      </w:r>
    </w:p>
    <w:p>
      <w:r>
        <w:t>顾大僖主编；张璐，宋学东编写 其他作品：https://www.jiaokey.com/tag/顾大僖主编；张璐，宋学东编写.html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关键词搜索：https://www.jiaokey.com/tag/上海高考英语听力测试自助强化训练.html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