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书名：专业英语八级最新真题解析</w:t>
      </w:r>
    </w:p>
    <w:p>
      <w:r>
        <w:t>作者：叶江卫主编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专业英语八级最新真题解析 评论地址：https://www.jiaokey.com/book/detail/14601697.html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