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体育院校校长管理工作创新全书  4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体育院校校长管理工作创新全书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本书出售、求购地址：https://www.jiaokey.com/book/detail/14601668.html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关键词搜索：https://www.jiaokey.com/tag/体育院校校长管理工作创新全书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