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中国父母培养孩子最易犯的1001个错误大全集  超值黄金版</w:t>
      </w:r>
    </w:p>
    <w:p>
      <w:r>
        <w:rPr>
          <w:rFonts w:ascii="宋体" w:hAnsi="宋体" w:eastAsia="宋体"/>
          <w:sz w:val="24"/>
        </w:rPr>
        <w:t>博瀚主编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中国父母培养孩子最易犯的1001个错误大全集  超值黄金版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本书出售、求购地址：https://www.jiaokey.com/book/detail/14601655.html</w:t>
      </w:r>
    </w:p>
    <w:p>
      <w:r>
        <w:t>更多相关图书推荐：https://www.jiaokey.com</w:t>
      </w:r>
    </w:p>
    <w:p>
      <w:r>
        <w:t>博瀚主编 其他作品：https://www.jiaokey.com/tag/博瀚主编.html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关键词搜索：https://www.jiaokey.com/tag/中国父母培养孩子最易犯的1001个错误大全集  超值黄金版.html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