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书名：运动生物化学实用教程</w:t>
      </w:r>
    </w:p>
    <w:p>
      <w:r>
        <w:t>作者：刘丽萍，葛廷云主编；崔彦伟，马隽副主编</w:t>
      </w:r>
    </w:p>
    <w:p>
      <w:r>
        <w:t>出版社：石家庄：河北人民出版社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运动生物化学实用教程 评论地址：https://www.jiaokey.com/book/detail/14601653.html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