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高校常见运动项目体能训练理论与实践</w:t>
      </w:r>
    </w:p>
    <w:p>
      <w:r>
        <w:rPr>
          <w:rFonts w:ascii="宋体" w:hAnsi="宋体" w:eastAsia="宋体"/>
          <w:sz w:val="24"/>
        </w:rPr>
        <w:t>薛振东，赵金林，马滔主编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高校常见运动项目体能训练理论与实践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薛振东，赵金林，马滔主编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本书出售、求购地址：https://www.jiaokey.com/book/detail/14601642.html</w:t>
      </w:r>
    </w:p>
    <w:p>
      <w:r>
        <w:t>更多相关图书推荐：https://www.jiaokey.com</w:t>
      </w:r>
    </w:p>
    <w:p>
      <w:r>
        <w:t>薛振东，赵金林，马滔主编 其他作品：https://www.jiaokey.com/tag/薛振东，赵金林，马滔主编.html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关键词搜索：https://www.jiaokey.com/tag/高校常见运动项目体能训练理论与实践.html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