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  中国福利会史志资料荟萃  下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  中国福利会史志资料荟萃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本书出售、求购地址：https://www.jiaokey.com/book/detail/14601623.html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关键词搜索：https://www.jiaokey.com/tag/往事回眸  中国福利会史志资料荟萃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