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新时期共产党员修养丛书  树立共产主义远大理想</w:t>
      </w:r>
    </w:p>
    <w:p>
      <w:r>
        <w:rPr>
          <w:rFonts w:ascii="宋体" w:hAnsi="宋体" w:eastAsia="宋体"/>
          <w:sz w:val="24"/>
        </w:rPr>
        <w:t>周大仁，余士珍，赵诗清编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新时期共产党员修养丛书  树立共产主义远大理想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周大仁，余士珍，赵诗清编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本书出售、求购地址：https://www.jiaokey.com/book/detail/14601598.html</w:t>
      </w:r>
    </w:p>
    <w:p>
      <w:r>
        <w:t>更多相关图书推荐：https://www.jiaokey.com</w:t>
      </w:r>
    </w:p>
    <w:p>
      <w:r>
        <w:t>周大仁，余士珍，赵诗清编 其他作品：https://www.jiaokey.com/tag/周大仁，余士珍，赵诗清编.html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关键词搜索：https://www.jiaokey.com/tag/新时期共产党员修养丛书  树立共产主义远大理想.html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