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新时期共产党员修养丛书  贯彻实事求是的思想路线</w:t>
      </w:r>
    </w:p>
    <w:p>
      <w:r>
        <w:rPr>
          <w:rFonts w:ascii="宋体" w:hAnsi="宋体" w:eastAsia="宋体"/>
          <w:sz w:val="24"/>
        </w:rPr>
        <w:t>陈荻编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新时期共产党员修养丛书  贯彻实事求是的思想路线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本书出售、求购地址：https://www.jiaokey.com/book/detail/14601595.html</w:t>
      </w:r>
    </w:p>
    <w:p>
      <w:r>
        <w:t>更多相关图书推荐：https://www.jiaokey.com</w:t>
      </w:r>
    </w:p>
    <w:p>
      <w:r>
        <w:t>陈荻编 其他作品：https://www.jiaokey.com/tag/陈荻编.html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关键词搜索：https://www.jiaokey.com/tag/新时期共产党员修养丛书  贯彻实事求是的思想路线.html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