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新时期共产党员修养丛书  发扬无私奉献的精神</w:t>
      </w:r>
    </w:p>
    <w:p>
      <w:r>
        <w:rPr>
          <w:rFonts w:ascii="宋体" w:hAnsi="宋体" w:eastAsia="宋体"/>
          <w:sz w:val="24"/>
        </w:rPr>
        <w:t>余隽，朱成荣，郑乐干编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新时期共产党员修养丛书  发扬无私奉献的精神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余隽，朱成荣，郑乐干编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本书出售、求购地址：https://www.jiaokey.com/book/detail/14601590.html</w:t>
      </w:r>
    </w:p>
    <w:p>
      <w:r>
        <w:t>更多相关图书推荐：https://www.jiaokey.com</w:t>
      </w:r>
    </w:p>
    <w:p>
      <w:r>
        <w:t>余隽，朱成荣，郑乐干编 其他作品：https://www.jiaokey.com/tag/余隽，朱成荣，郑乐干编.html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关键词搜索：https://www.jiaokey.com/tag/新时期共产党员修养丛书  发扬无私奉献的精神.html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