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炮兵防空兵侦察技术导论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炮兵防空兵侦察技术导论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本书出售、求购地址：https://www.jiaokey.com/book/detail/14601585.html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关键词搜索：https://www.jiaokey.com/tag/炮兵防空兵侦察技术导论.html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