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书名：物与词</w:t>
      </w:r>
    </w:p>
    <w:p>
      <w:r>
        <w:t>作者：史雷鸣著</w:t>
      </w:r>
    </w:p>
    <w:p>
      <w:r>
        <w:t>出版社：陕西师范大学出版总社,2019.02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物与词 评论地址：https://www.jiaokey.com/book/detail/14601538.html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