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Excel PPT应用与技巧大全  即用即查  实战精粹</w:t>
      </w:r>
    </w:p>
    <w:p>
      <w:r>
        <w:rPr>
          <w:rFonts w:ascii="宋体" w:hAnsi="宋体" w:eastAsia="宋体"/>
          <w:sz w:val="24"/>
        </w:rPr>
        <w:t>IT新时代教育编著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Excel PPT应用与技巧大全  即用即查  实战精粹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IT新时代教育编著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本书出售、求购地址：https://www.jiaokey.com/book/detail/14601532.html</w:t>
      </w:r>
    </w:p>
    <w:p>
      <w:r>
        <w:t>更多相关图书推荐：https://www.jiaokey.com</w:t>
      </w:r>
    </w:p>
    <w:p>
      <w:r>
        <w:t>IT新时代教育编著 其他作品：https://www.jiaokey.com/tag/IT新时代教育编著.html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关键词搜索：https://www.jiaokey.com/tag/Word Excel PPT应用与技巧大全  即用即查  实战精粹.html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