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事业单位公开招聘制度实证分析与价值重塑</w:t>
      </w:r>
    </w:p>
    <w:p>
      <w:r>
        <w:rPr>
          <w:rFonts w:ascii="宋体" w:hAnsi="宋体" w:eastAsia="宋体"/>
          <w:sz w:val="24"/>
        </w:rPr>
        <w:t>李桢著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事业单位公开招聘制度实证分析与价值重塑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本书出售、求购地址：https://www.jiaokey.com/book/detail/14601526.html</w:t>
      </w:r>
    </w:p>
    <w:p>
      <w:r>
        <w:t>更多相关图书推荐：https://www.jiaokey.com</w:t>
      </w:r>
    </w:p>
    <w:p>
      <w:r>
        <w:t>李桢著 其他作品：https://www.jiaokey.com/tag/李桢著.html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关键词搜索：https://www.jiaokey.com/tag/事业单位公开招聘制度实证分析与价值重塑.html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