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唐诗分类品赏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唐诗分类品赏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本书出售、求购地址：https://www.jiaokey.com/book/detail/14601523.html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关键词搜索：https://www.jiaokey.com/tag/唐诗分类品赏.html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