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我的巴黎  18位名人眼中的浪漫之都</w:t>
      </w:r>
    </w:p>
    <w:p>
      <w:r>
        <w:rPr>
          <w:rFonts w:ascii="宋体" w:hAnsi="宋体" w:eastAsia="宋体"/>
          <w:sz w:val="24"/>
        </w:rPr>
        <w:t>（意）亚丽桑德拉·马坦萨著；李薇濛译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我的巴黎  18位名人眼中的浪漫之都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（意）亚丽桑德拉·马坦萨著；李薇濛译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本书出售、求购地址：https://www.jiaokey.com/book/detail/14601516.html</w:t>
      </w:r>
    </w:p>
    <w:p>
      <w:r>
        <w:t>更多相关图书推荐：https://www.jiaokey.com</w:t>
      </w:r>
    </w:p>
    <w:p>
      <w:r>
        <w:t>（意）亚丽桑德拉·马坦萨著；李薇濛译 其他作品：https://www.jiaokey.com/tag/（意）亚丽桑德拉·马坦萨著；李薇濛译.html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关键词搜索：https://www.jiaokey.com/tag/我的巴黎  18位名人眼中的浪漫之都.html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