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科技创新政策对经济社会促进作用及其国际比较</w:t>
      </w:r>
    </w:p>
    <w:p>
      <w:r>
        <w:rPr>
          <w:rFonts w:ascii="宋体" w:hAnsi="宋体" w:eastAsia="宋体"/>
          <w:sz w:val="24"/>
        </w:rPr>
        <w:t>张士运著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科技创新政策对经济社会促进作用及其国际比较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本书出售、求购地址：https://www.jiaokey.com/book/detail/14601500.html</w:t>
      </w:r>
    </w:p>
    <w:p>
      <w:r>
        <w:t>更多相关图书推荐：https://www.jiaokey.com</w:t>
      </w:r>
    </w:p>
    <w:p>
      <w:r>
        <w:t>张士运著 其他作品：https://www.jiaokey.com/tag/张士运著.html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关键词搜索：https://www.jiaokey.com/tag/科技创新政策对经济社会促进作用及其国际比较.html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