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华夏大地上的怪胎  中国抗日战争时期的伪军探究</w:t>
      </w:r>
    </w:p>
    <w:p>
      <w:r>
        <w:rPr>
          <w:rFonts w:ascii="宋体" w:hAnsi="宋体" w:eastAsia="宋体"/>
          <w:sz w:val="24"/>
        </w:rPr>
        <w:t>王宏德著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华夏大地上的怪胎  中国抗日战争时期的伪军探究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本书出售、求购地址：https://www.jiaokey.com/book/detail/14601498.html</w:t>
      </w:r>
    </w:p>
    <w:p>
      <w:r>
        <w:t>更多相关图书推荐：https://www.jiaokey.com</w:t>
      </w:r>
    </w:p>
    <w:p>
      <w:r>
        <w:t>王宏德著 其他作品：https://www.jiaokey.com/tag/王宏德著.html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关键词搜索：https://www.jiaokey.com/tag/华夏大地上的怪胎  中国抗日战争时期的伪军探究.html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