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下一站火星  马斯克、贝佐斯与太空争夺战</w:t>
      </w:r>
    </w:p>
    <w:p>
      <w:r>
        <w:rPr>
          <w:rFonts w:ascii="宋体" w:hAnsi="宋体" w:eastAsia="宋体"/>
          <w:sz w:val="24"/>
        </w:rPr>
        <w:t>（美）克里斯蒂安·达文波特著；博集天卷出品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下一站火星  马斯克、贝佐斯与太空争夺战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（美）克里斯蒂安·达文波特著；博集天卷出品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本书出售、求购地址：https://www.jiaokey.com/book/detail/14601492.html</w:t>
      </w:r>
    </w:p>
    <w:p>
      <w:r>
        <w:t>更多相关图书推荐：https://www.jiaokey.com</w:t>
      </w:r>
    </w:p>
    <w:p>
      <w:r>
        <w:t>（美）克里斯蒂安·达文波特著；博集天卷出品 其他作品：https://www.jiaokey.com/tag/（美）克里斯蒂安·达文波特著；博集天卷出品.html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关键词搜索：https://www.jiaokey.com/tag/下一站火星  马斯克、贝佐斯与太空争夺战.html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