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书名：立志青春  超越自我</w:t>
      </w:r>
    </w:p>
    <w:p>
      <w:r>
        <w:t>作者：张箭，饶水林著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总页数：307</w:t>
      </w:r>
    </w:p>
    <w:p>
      <w:r>
        <w:t>更多请访问教客网: www.jiaokey.com</w:t>
      </w:r>
    </w:p>
    <w:p>
      <w:r>
        <w:t>立志青春  超越自我 评论地址：https://www.jiaokey.com/book/detail/14601477.html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